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Attic    </w:t>
      </w:r>
      <w:r>
        <w:t xml:space="preserve">   Barron    </w:t>
      </w:r>
      <w:r>
        <w:t xml:space="preserve">   Books    </w:t>
      </w:r>
      <w:r>
        <w:t xml:space="preserve">   Brave    </w:t>
      </w:r>
      <w:r>
        <w:t xml:space="preserve">   Broken Glass in Pation Door    </w:t>
      </w:r>
      <w:r>
        <w:t xml:space="preserve">   Chat Room    </w:t>
      </w:r>
      <w:r>
        <w:t xml:space="preserve">   Computer    </w:t>
      </w:r>
      <w:r>
        <w:t xml:space="preserve">   Fake ID    </w:t>
      </w:r>
      <w:r>
        <w:t xml:space="preserve">   Free    </w:t>
      </w:r>
      <w:r>
        <w:t xml:space="preserve">   Government    </w:t>
      </w:r>
      <w:r>
        <w:t xml:space="preserve">   Haddix     </w:t>
      </w:r>
      <w:r>
        <w:t xml:space="preserve">   Hidden Closet    </w:t>
      </w:r>
      <w:r>
        <w:t xml:space="preserve">   Illegal Third Children    </w:t>
      </w:r>
      <w:r>
        <w:t xml:space="preserve">   Isolation    </w:t>
      </w:r>
      <w:r>
        <w:t xml:space="preserve">   Jen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Mirrors    </w:t>
      </w:r>
      <w:r>
        <w:t xml:space="preserve">   Mystery Series    </w:t>
      </w:r>
      <w:r>
        <w:t xml:space="preserve">   Pigs    </w:t>
      </w:r>
      <w:r>
        <w:t xml:space="preserve">   Population Police    </w:t>
      </w:r>
      <w:r>
        <w:t xml:space="preserve">   Potato Chips    </w:t>
      </w:r>
      <w:r>
        <w:t xml:space="preserve">   Rally    </w:t>
      </w:r>
      <w:r>
        <w:t xml:space="preserve">   Shadow    </w:t>
      </w:r>
      <w:r>
        <w:t xml:space="preserve">   Signs    </w:t>
      </w:r>
      <w:r>
        <w:t xml:space="preserve">   Soda    </w:t>
      </w:r>
      <w:r>
        <w:t xml:space="preserve">   Sports Family    </w:t>
      </w:r>
      <w:r>
        <w:t xml:space="preserve">   Stairs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Children</dc:title>
  <dcterms:created xsi:type="dcterms:W3CDTF">2021-10-11T16:33:03Z</dcterms:created>
  <dcterms:modified xsi:type="dcterms:W3CDTF">2021-10-11T16:33:03Z</dcterms:modified>
</cp:coreProperties>
</file>