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both Marcus and Azumi the Larkspur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Larkspur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characters that sees a girl in mirrors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that hears music that nobody else can hear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specific valley that the children need to go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kids that chase the main characters are called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offical name for Shadow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buikding where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twin who electrocuted his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who had a sister and thought Larkspur was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 who is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House</dc:title>
  <dcterms:created xsi:type="dcterms:W3CDTF">2021-10-11T16:33:24Z</dcterms:created>
  <dcterms:modified xsi:type="dcterms:W3CDTF">2021-10-11T16:33:24Z</dcterms:modified>
</cp:coreProperties>
</file>