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main characters think the Shadow House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Cyrus put on the specials to keep them hostile?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Larkspur?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characters that sees a girl in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building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main characters give Randolph to make him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the main characters thinks is after them is named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specific valley that the children need to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that hears music that nobody else can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both Marcus and Azumi think Larkspur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twin who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Larkspur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who had a didter and thought Larkspur was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kids called that chase the main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twin who electrocuted his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House</dc:title>
  <dcterms:created xsi:type="dcterms:W3CDTF">2021-10-11T16:33:31Z</dcterms:created>
  <dcterms:modified xsi:type="dcterms:W3CDTF">2021-10-11T16:33:31Z</dcterms:modified>
</cp:coreProperties>
</file>