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Shadow 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does it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children are there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poppys ghost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Dash brother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wrote to poppy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haunted the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music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distance from the loss of her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character is a orphan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Shadow House</dc:title>
  <dcterms:created xsi:type="dcterms:W3CDTF">2021-10-11T16:33:48Z</dcterms:created>
  <dcterms:modified xsi:type="dcterms:W3CDTF">2021-10-11T16:33:48Z</dcterms:modified>
</cp:coreProperties>
</file>