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Shadow House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large and fancy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nothing goes somewhere, that somewhere is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 houses are____________.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 appears when a light is blocked.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many people come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house was________ from anything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Events possibly committed by ghosts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giant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old places are said to be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animated shows, when something dies it becomes a ________.</w:t>
            </w:r>
          </w:p>
        </w:tc>
      </w:tr>
    </w:tbl>
    <w:p>
      <w:pPr>
        <w:pStyle w:val="WordBankMedium"/>
      </w:pPr>
      <w:r>
        <w:t xml:space="preserve">   Shadow    </w:t>
      </w:r>
      <w:r>
        <w:t xml:space="preserve">   Mansion    </w:t>
      </w:r>
      <w:r>
        <w:t xml:space="preserve">   Abandoned    </w:t>
      </w:r>
      <w:r>
        <w:t xml:space="preserve">   Paranormal    </w:t>
      </w:r>
      <w:r>
        <w:t xml:space="preserve">   Academy    </w:t>
      </w:r>
      <w:r>
        <w:t xml:space="preserve">   Ghost    </w:t>
      </w:r>
      <w:r>
        <w:t xml:space="preserve">   Haunted    </w:t>
      </w:r>
      <w:r>
        <w:t xml:space="preserve">   Isolated    </w:t>
      </w:r>
      <w:r>
        <w:t xml:space="preserve">   Gathering    </w:t>
      </w:r>
      <w:r>
        <w:t xml:space="preserve">   Dangerous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 House Crossword</dc:title>
  <dcterms:created xsi:type="dcterms:W3CDTF">2021-10-11T16:34:09Z</dcterms:created>
  <dcterms:modified xsi:type="dcterms:W3CDTF">2021-10-11T16:34:09Z</dcterms:modified>
</cp:coreProperties>
</file>