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Shadow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Ghosts    </w:t>
      </w:r>
      <w:r>
        <w:t xml:space="preserve">   Movie Role    </w:t>
      </w:r>
      <w:r>
        <w:t xml:space="preserve">   Music    </w:t>
      </w:r>
      <w:r>
        <w:t xml:space="preserve">   Larkspur    </w:t>
      </w:r>
      <w:r>
        <w:t xml:space="preserve">   Darkness    </w:t>
      </w:r>
      <w:r>
        <w:t xml:space="preserve">   Mysteries    </w:t>
      </w:r>
      <w:r>
        <w:t xml:space="preserve">   Secrets    </w:t>
      </w:r>
      <w:r>
        <w:t xml:space="preserve">   Great Aunt    </w:t>
      </w:r>
      <w:r>
        <w:t xml:space="preserve">   Marcus    </w:t>
      </w:r>
      <w:r>
        <w:t xml:space="preserve">   Azumi    </w:t>
      </w:r>
      <w:r>
        <w:t xml:space="preserve">   Poppy    </w:t>
      </w:r>
      <w:r>
        <w:t xml:space="preserve">   Dylan    </w:t>
      </w:r>
      <w:r>
        <w:t xml:space="preserve">   Dash    </w:t>
      </w:r>
      <w:r>
        <w:t xml:space="preserve">   Shadow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</dc:title>
  <dcterms:created xsi:type="dcterms:W3CDTF">2021-10-11T16:34:04Z</dcterms:created>
  <dcterms:modified xsi:type="dcterms:W3CDTF">2021-10-11T16:34:04Z</dcterms:modified>
</cp:coreProperties>
</file>