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Shadow Spinner Chapters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walking in an awkward way, usually due to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sense of disgust or loathing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fervently asking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in a straight or level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intelligent spirit that changes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go around something; to avoid dealing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smell strongly and unpleasantly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coat or smear (a surface)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small, narrow space or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decorate something with an ornamental border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washing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vast, 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cover so as to conceal from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clear the throat noisely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trim a bird's wing to prevent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surrounded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come upon suddenly and strongly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measure out (justice or punishment)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inspire; light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confusion; disorder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 Spinner Chapters 1-4</dc:title>
  <dcterms:created xsi:type="dcterms:W3CDTF">2021-10-11T16:34:45Z</dcterms:created>
  <dcterms:modified xsi:type="dcterms:W3CDTF">2021-10-11T16:34:45Z</dcterms:modified>
</cp:coreProperties>
</file>