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 Spinner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intelligent spirit able to appear in human/ animal form to possess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Muslim household where the women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title of royalty or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currency of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injure so that part of the body is permanently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 transparent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straw mattress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washing one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high official in some Muslim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cream to remove unwanted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carried or transported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man who has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drink made from fruits or flower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long needle-like instrument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sword with a curved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travelling together across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ethusiastically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of importance due to a high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long, stringed, pear-shaped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item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circular movement of water or air\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woven fabric with a pattern visible on both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Spinner Crossword</dc:title>
  <dcterms:created xsi:type="dcterms:W3CDTF">2021-10-11T16:33:50Z</dcterms:created>
  <dcterms:modified xsi:type="dcterms:W3CDTF">2021-10-11T16:33:50Z</dcterms:modified>
</cp:coreProperties>
</file>