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Shadow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abandonment    </w:t>
      </w:r>
      <w:r>
        <w:t xml:space="preserve">   abuse    </w:t>
      </w:r>
      <w:r>
        <w:t xml:space="preserve">   Adoption    </w:t>
      </w:r>
      <w:r>
        <w:t xml:space="preserve">   Childhood Trauma    </w:t>
      </w:r>
      <w:r>
        <w:t xml:space="preserve">   Confusion    </w:t>
      </w:r>
      <w:r>
        <w:t xml:space="preserve">   Denial    </w:t>
      </w:r>
      <w:r>
        <w:t xml:space="preserve">   Ego    </w:t>
      </w:r>
      <w:r>
        <w:t xml:space="preserve">   Enchanted Universe    </w:t>
      </w:r>
      <w:r>
        <w:t xml:space="preserve">   Fear    </w:t>
      </w:r>
      <w:r>
        <w:t xml:space="preserve">   Guilt    </w:t>
      </w:r>
      <w:r>
        <w:t xml:space="preserve">   Healed    </w:t>
      </w:r>
      <w:r>
        <w:t xml:space="preserve">   Healing    </w:t>
      </w:r>
      <w:r>
        <w:t xml:space="preserve">   inner Child    </w:t>
      </w:r>
      <w:r>
        <w:t xml:space="preserve">   Journal    </w:t>
      </w:r>
      <w:r>
        <w:t xml:space="preserve">   Missed Placed Emotions    </w:t>
      </w:r>
      <w:r>
        <w:t xml:space="preserve">   Neglect    </w:t>
      </w:r>
      <w:r>
        <w:t xml:space="preserve">   past life Trauma    </w:t>
      </w:r>
      <w:r>
        <w:t xml:space="preserve">   Phoenix    </w:t>
      </w:r>
      <w:r>
        <w:t xml:space="preserve">   Reality    </w:t>
      </w:r>
      <w:r>
        <w:t xml:space="preserve">   Rebirth    </w:t>
      </w:r>
      <w:r>
        <w:t xml:space="preserve">   Reclaiming Your Power    </w:t>
      </w:r>
      <w:r>
        <w:t xml:space="preserve">   Reflection    </w:t>
      </w:r>
      <w:r>
        <w:t xml:space="preserve">   Release    </w:t>
      </w:r>
      <w:r>
        <w:t xml:space="preserve">   Self Acceptance    </w:t>
      </w:r>
      <w:r>
        <w:t xml:space="preserve">   Self Love    </w:t>
      </w:r>
      <w:r>
        <w:t xml:space="preserve">   Sexual Assault    </w:t>
      </w:r>
      <w:r>
        <w:t xml:space="preserve">   Shadow Self    </w:t>
      </w:r>
      <w:r>
        <w:t xml:space="preserve">   Suppressed memories    </w:t>
      </w:r>
      <w:r>
        <w:t xml:space="preserve">   Toxic Parents    </w:t>
      </w:r>
      <w:r>
        <w:t xml:space="preserve">   Trust    </w:t>
      </w:r>
      <w:r>
        <w:t xml:space="preserve">   Unconsciousness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Work</dc:title>
  <dcterms:created xsi:type="dcterms:W3CDTF">2021-10-11T16:34:55Z</dcterms:created>
  <dcterms:modified xsi:type="dcterms:W3CDTF">2021-10-11T16:34:55Z</dcterms:modified>
</cp:coreProperties>
</file>