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journalist    </w:t>
      </w:r>
      <w:r>
        <w:t xml:space="preserve">   grandma    </w:t>
      </w:r>
      <w:r>
        <w:t xml:space="preserve">   turkey    </w:t>
      </w:r>
      <w:r>
        <w:t xml:space="preserve">   silverstar    </w:t>
      </w:r>
      <w:r>
        <w:t xml:space="preserve">   hazaran    </w:t>
      </w:r>
      <w:r>
        <w:t xml:space="preserve">   redtoytrain    </w:t>
      </w:r>
      <w:r>
        <w:t xml:space="preserve">   dari    </w:t>
      </w:r>
      <w:r>
        <w:t xml:space="preserve">   belmont academy    </w:t>
      </w:r>
      <w:r>
        <w:t xml:space="preserve">   manchester    </w:t>
      </w:r>
      <w:r>
        <w:t xml:space="preserve">   buddha    </w:t>
      </w:r>
      <w:r>
        <w:t xml:space="preserve">   talibans    </w:t>
      </w:r>
      <w:r>
        <w:t xml:space="preserve">   russians    </w:t>
      </w:r>
      <w:r>
        <w:t xml:space="preserve">   yarls wood    </w:t>
      </w:r>
      <w:r>
        <w:t xml:space="preserve">   dog    </w:t>
      </w:r>
      <w:r>
        <w:t xml:space="preserve">   afghan    </w:t>
      </w:r>
      <w:r>
        <w:t xml:space="preserve">   england    </w:t>
      </w:r>
      <w:r>
        <w:t xml:space="preserve">   brodie    </w:t>
      </w:r>
      <w:r>
        <w:t xml:space="preserve">   polly    </w:t>
      </w:r>
      <w:r>
        <w:t xml:space="preserve">   uncle mir    </w:t>
      </w:r>
      <w:r>
        <w:t xml:space="preserve">   monopoly    </w:t>
      </w:r>
      <w:r>
        <w:t xml:space="preserve">   matt    </w:t>
      </w:r>
      <w:r>
        <w:t xml:space="preserve">   bamiyan    </w:t>
      </w:r>
      <w:r>
        <w:t xml:space="preserve">   aman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2021-10-11T16:33:02Z</dcterms:created>
  <dcterms:modified xsi:type="dcterms:W3CDTF">2021-10-11T16:33:02Z</dcterms:modified>
</cp:coreProperties>
</file>