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Shadow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Joe    </w:t>
      </w:r>
      <w:r>
        <w:t xml:space="preserve">   Solly    </w:t>
      </w:r>
      <w:r>
        <w:t xml:space="preserve">   Samir    </w:t>
      </w:r>
      <w:r>
        <w:t xml:space="preserve">   Mrs.Khan    </w:t>
      </w:r>
      <w:r>
        <w:t xml:space="preserve">   Auntie Morag    </w:t>
      </w:r>
      <w:r>
        <w:t xml:space="preserve">   Dog    </w:t>
      </w:r>
      <w:r>
        <w:t xml:space="preserve">   Italy    </w:t>
      </w:r>
      <w:r>
        <w:t xml:space="preserve">   Asylum    </w:t>
      </w:r>
      <w:r>
        <w:t xml:space="preserve">   Grandpa    </w:t>
      </w:r>
      <w:r>
        <w:t xml:space="preserve">   Dari    </w:t>
      </w:r>
      <w:r>
        <w:t xml:space="preserve">   Dan    </w:t>
      </w:r>
      <w:r>
        <w:t xml:space="preserve">   Manchester    </w:t>
      </w:r>
      <w:r>
        <w:t xml:space="preserve">   Aunt Mina    </w:t>
      </w:r>
      <w:r>
        <w:t xml:space="preserve">   Uncle Mir    </w:t>
      </w:r>
      <w:r>
        <w:t xml:space="preserve">   Devon    </w:t>
      </w:r>
      <w:r>
        <w:t xml:space="preserve">   Mog    </w:t>
      </w:r>
      <w:r>
        <w:t xml:space="preserve">   Matt    </w:t>
      </w:r>
      <w:r>
        <w:t xml:space="preserve">   Iran    </w:t>
      </w:r>
      <w:r>
        <w:t xml:space="preserve">   Turkey    </w:t>
      </w:r>
      <w:r>
        <w:t xml:space="preserve">   Sergeant    </w:t>
      </w:r>
      <w:r>
        <w:t xml:space="preserve">   soldiers    </w:t>
      </w:r>
      <w:r>
        <w:t xml:space="preserve">   Aman    </w:t>
      </w:r>
      <w:r>
        <w:t xml:space="preserve">   Afghanistan    </w:t>
      </w:r>
      <w:r>
        <w:t xml:space="preserve">   War    </w:t>
      </w:r>
      <w:r>
        <w:t xml:space="preserve">   Shadow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</dc:title>
  <dcterms:created xsi:type="dcterms:W3CDTF">2021-10-11T16:33:55Z</dcterms:created>
  <dcterms:modified xsi:type="dcterms:W3CDTF">2021-10-11T16:33:55Z</dcterms:modified>
</cp:coreProperties>
</file>