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Shadow and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put, ward, or keep off, as by force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assume form as an impending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or casting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little or no interest in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Readily or plainly seen, heard,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displeasure at something considered unjust, offensive, insulting,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or shaped by beating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front of a building, especially an imposing or decorative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and Bone</dc:title>
  <dcterms:created xsi:type="dcterms:W3CDTF">2021-10-11T16:33:08Z</dcterms:created>
  <dcterms:modified xsi:type="dcterms:W3CDTF">2021-10-11T16:33:08Z</dcterms:modified>
</cp:coreProperties>
</file>