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 of Sherwood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retired mayor of T.C.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night Robyn's parents disappeared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 in the tree-house, and he doesn't go by his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Robyn's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braided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bad sheriff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women at the braid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works at the cathedral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Robyn meets in the jail, and her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of Sherwood</dc:title>
  <dcterms:created xsi:type="dcterms:W3CDTF">2021-10-11T16:33:43Z</dcterms:created>
  <dcterms:modified xsi:type="dcterms:W3CDTF">2021-10-11T16:33:43Z</dcterms:modified>
</cp:coreProperties>
</file>