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 of Winterspell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Nan's friend who brings groceries and Stella's school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Nan that Stella isn't?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appear on the edge of the forest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headteacher?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extra lessons do Yanny and Stella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person at the front desk?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Zara describe where Yanny goes in a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had Stella got her knowledge about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Nan's familiar?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Stella's friend who is a fairy?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Stella's first female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Stella's father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Stella go that her Nan doesn't want her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feature made Stella wonder if the school had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Stella have to promise to keep from Zara?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Yanny?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many of the children who attend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looks after Stella?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of Winterspell crossword</dc:title>
  <dcterms:created xsi:type="dcterms:W3CDTF">2021-10-11T16:34:29Z</dcterms:created>
  <dcterms:modified xsi:type="dcterms:W3CDTF">2021-10-11T16:34:29Z</dcterms:modified>
</cp:coreProperties>
</file>