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Shadow of a Fox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monks    </w:t>
      </w:r>
      <w:r>
        <w:t xml:space="preserve">   temple    </w:t>
      </w:r>
      <w:r>
        <w:t xml:space="preserve">   ghost    </w:t>
      </w:r>
      <w:r>
        <w:t xml:space="preserve">   assasin    </w:t>
      </w:r>
      <w:r>
        <w:t xml:space="preserve">   demonslayer    </w:t>
      </w:r>
      <w:r>
        <w:t xml:space="preserve">   kage    </w:t>
      </w:r>
      <w:r>
        <w:t xml:space="preserve">   yumeko    </w:t>
      </w:r>
      <w:r>
        <w:t xml:space="preserve">   quest    </w:t>
      </w:r>
      <w:r>
        <w:t xml:space="preserve">   amanjaku    </w:t>
      </w:r>
      <w:r>
        <w:t xml:space="preserve">   dragon scrolls    </w:t>
      </w:r>
      <w:r>
        <w:t xml:space="preserve">   clans    </w:t>
      </w:r>
      <w:r>
        <w:t xml:space="preserve">   kamaitachi    </w:t>
      </w:r>
      <w:r>
        <w:t xml:space="preserve">   yokai    </w:t>
      </w:r>
      <w:r>
        <w:t xml:space="preserve">   kitsune    </w:t>
      </w:r>
      <w:r>
        <w:t xml:space="preserve">   Godslayer    </w:t>
      </w:r>
      <w:r>
        <w:t xml:space="preserve">   oni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Shadow of a Fox</dc:title>
  <dcterms:created xsi:type="dcterms:W3CDTF">2021-10-11T16:34:43Z</dcterms:created>
  <dcterms:modified xsi:type="dcterms:W3CDTF">2021-10-11T16:34:43Z</dcterms:modified>
</cp:coreProperties>
</file>