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Shadowhunter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Malcolm Fade?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Mark and Helen's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Julian and brother and sister's mother. Excluding Mark and Helen.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Malcolm Fade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Julian's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house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Julian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shadow-hunter put on their body before going into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Cristina's favorite weapon(s).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all shadow-hunter's have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vampire that can stand in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Emma's sword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Mark and Kieran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Blackthorn children's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Emma's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Emma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 Blackthorn and Helen Blackthorn are half shadow-hunter and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Julian's youngest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Kieran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Emma pretend to date?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 Crossword</dc:title>
  <dcterms:created xsi:type="dcterms:W3CDTF">2021-10-11T16:33:41Z</dcterms:created>
  <dcterms:modified xsi:type="dcterms:W3CDTF">2021-10-11T16:33:41Z</dcterms:modified>
</cp:coreProperties>
</file>