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Shadowhunters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Magnus's last name?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can make new runes? ( 5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all of the Shadowhunters live?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Jace and Alec's ship name?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can activate runes without a stele?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Clary's last name?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Alec and Izzy's last name?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Izzy and Clary's ship name?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Alec and Izzy's mom's name?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hat is Raphael and Izzy's ship name?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are people called when they don't know about the shadow world?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is Luke and Jocelyn's ship name?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is Alec and Magnus's ship name?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is Jace's Parabatai?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actor from Shadowhunters stared in an Old Spice commercial?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gave Simon the Mark of Cain?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Clary and Jace share? (10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Clary's brothers name?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Clary and Jace first meet? (11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Jace's last name? (9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Clary's sword?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Izzy's downworlder boyfriend? (7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Clary's friend's name?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Emerude Toubia ant to be?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Simon and Izzy's hip name? (5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Luke? (8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Clary and Simon's ship name? (6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Alec and Izzy's little brother? (3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Luke and Maia's ship name? (4 letters)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Jace and Clary's ship name? (5 letters)</w:t>
            </w:r>
          </w:p>
        </w:tc>
      </w:tr>
    </w:tbl>
    <w:p>
      <w:pPr>
        <w:pStyle w:val="WordBankLarge"/>
      </w:pPr>
      <w:r>
        <w:t xml:space="preserve">   Fairchild    </w:t>
      </w:r>
      <w:r>
        <w:t xml:space="preserve">   Herondale    </w:t>
      </w:r>
      <w:r>
        <w:t xml:space="preserve">   Lightwood    </w:t>
      </w:r>
      <w:r>
        <w:t xml:space="preserve">   Simon    </w:t>
      </w:r>
      <w:r>
        <w:t xml:space="preserve">   Werewolf    </w:t>
      </w:r>
      <w:r>
        <w:t xml:space="preserve">   Bane    </w:t>
      </w:r>
      <w:r>
        <w:t xml:space="preserve">   Seraph    </w:t>
      </w:r>
      <w:r>
        <w:t xml:space="preserve">   Maryse    </w:t>
      </w:r>
      <w:r>
        <w:t xml:space="preserve">   Toothbrush    </w:t>
      </w:r>
      <w:r>
        <w:t xml:space="preserve">   Seelie Queen    </w:t>
      </w:r>
      <w:r>
        <w:t xml:space="preserve">   Jonathan    </w:t>
      </w:r>
      <w:r>
        <w:t xml:space="preserve">   Mundane    </w:t>
      </w:r>
      <w:r>
        <w:t xml:space="preserve">   Jace    </w:t>
      </w:r>
      <w:r>
        <w:t xml:space="preserve">   Alec    </w:t>
      </w:r>
      <w:r>
        <w:t xml:space="preserve">   Disney Princess    </w:t>
      </w:r>
      <w:r>
        <w:t xml:space="preserve">   Meliorn    </w:t>
      </w:r>
      <w:r>
        <w:t xml:space="preserve">   Clary    </w:t>
      </w:r>
      <w:r>
        <w:t xml:space="preserve">   Max    </w:t>
      </w:r>
      <w:r>
        <w:t xml:space="preserve">   The Institute    </w:t>
      </w:r>
      <w:r>
        <w:t xml:space="preserve">   Pandemonium    </w:t>
      </w:r>
      <w:r>
        <w:t xml:space="preserve">   Isaiah Mustfa    </w:t>
      </w:r>
      <w:r>
        <w:t xml:space="preserve">   Rizzy    </w:t>
      </w:r>
      <w:r>
        <w:t xml:space="preserve">   Malec    </w:t>
      </w:r>
      <w:r>
        <w:t xml:space="preserve">   Clace    </w:t>
      </w:r>
      <w:r>
        <w:t xml:space="preserve">   Jalec    </w:t>
      </w:r>
      <w:r>
        <w:t xml:space="preserve">   Laia    </w:t>
      </w:r>
      <w:r>
        <w:t xml:space="preserve">   Climon    </w:t>
      </w:r>
      <w:r>
        <w:t xml:space="preserve">   Clizzy    </w:t>
      </w:r>
      <w:r>
        <w:t xml:space="preserve">   Sizzy    </w:t>
      </w:r>
      <w:r>
        <w:t xml:space="preserve">   Lukelyn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Shadowhunters</dc:title>
  <dcterms:created xsi:type="dcterms:W3CDTF">2021-10-11T16:34:31Z</dcterms:created>
  <dcterms:modified xsi:type="dcterms:W3CDTF">2021-10-11T16:34:31Z</dcterms:modified>
</cp:coreProperties>
</file>