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Wayland    </w:t>
      </w:r>
      <w:r>
        <w:t xml:space="preserve">   Fairchild    </w:t>
      </w:r>
      <w:r>
        <w:t xml:space="preserve">   Morgenstern    </w:t>
      </w:r>
      <w:r>
        <w:t xml:space="preserve">   Lightwood    </w:t>
      </w:r>
      <w:r>
        <w:t xml:space="preserve">   Herondale    </w:t>
      </w:r>
      <w:r>
        <w:t xml:space="preserve">   Maia    </w:t>
      </w:r>
      <w:r>
        <w:t xml:space="preserve">   Alaric    </w:t>
      </w:r>
      <w:r>
        <w:t xml:space="preserve">   Alec    </w:t>
      </w:r>
      <w:r>
        <w:t xml:space="preserve">   Magnus    </w:t>
      </w:r>
      <w:r>
        <w:t xml:space="preserve">   Clary    </w:t>
      </w:r>
      <w:r>
        <w:t xml:space="preserve">   Jace    </w:t>
      </w:r>
      <w:r>
        <w:t xml:space="preserve">   Izzy    </w:t>
      </w:r>
      <w:r>
        <w:t xml:space="preserve">   Simon    </w:t>
      </w:r>
      <w:r>
        <w:t xml:space="preserve">   Jocelyn    </w:t>
      </w:r>
      <w:r>
        <w:t xml:space="preserve">   Luke    </w:t>
      </w:r>
      <w:r>
        <w:t xml:space="preserve">   Maryse    </w:t>
      </w:r>
      <w:r>
        <w:t xml:space="preserve">   Robert    </w:t>
      </w:r>
      <w:r>
        <w:t xml:space="preserve">   Max    </w:t>
      </w:r>
      <w:r>
        <w:t xml:space="preserve">   Jonathan    </w:t>
      </w:r>
      <w:r>
        <w:t xml:space="preserve">   Lilith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2021-10-11T16:34:33Z</dcterms:created>
  <dcterms:modified xsi:type="dcterms:W3CDTF">2021-10-11T16:34:33Z</dcterms:modified>
</cp:coreProperties>
</file>