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drug called that Jem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do other downworlders call Simon because he can walk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clarys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shadowhunter family is famous for their star shaped 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Henry want to name his first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Valentine have named Clary?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mark does Clary put on Simond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Lukes shadowhunter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has been alive through all the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create runes?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2021-10-11T16:33:39Z</dcterms:created>
  <dcterms:modified xsi:type="dcterms:W3CDTF">2021-10-11T16:33:39Z</dcterms:modified>
</cp:coreProperties>
</file>