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Shadowhunters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alecs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Izzys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Badass in high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Lightwood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Warlock of Brooklyn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jaces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izzy is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magnus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Ship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izzy with her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Cheater who should really just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friends who think theyre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 figure to clary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draw runes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seelie that was dating isabelle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Magnus Calls Alec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vampire that was helped by magnus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Angel Blooded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to be incest, isnt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Protagonist who causes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shadowhunters who are connected through a sacred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the New York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clarys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Malec theme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married a gay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sebastains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nerdy daylighter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half human half angel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York Werewolf Pack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 that creates shadowhunters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killed while alec was possesed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 Crossword</dc:title>
  <dcterms:created xsi:type="dcterms:W3CDTF">2021-10-11T16:33:36Z</dcterms:created>
  <dcterms:modified xsi:type="dcterms:W3CDTF">2021-10-11T16:33:36Z</dcterms:modified>
</cp:coreProperties>
</file>