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BLOCKED    </w:t>
      </w:r>
      <w:r>
        <w:t xml:space="preserve">   LIGHT    </w:t>
      </w:r>
      <w:r>
        <w:t xml:space="preserve">   MATERIALS    </w:t>
      </w:r>
      <w:r>
        <w:t xml:space="preserve">   OPAQUE    </w:t>
      </w:r>
      <w:r>
        <w:t xml:space="preserve">   POSITION    </w:t>
      </w:r>
      <w:r>
        <w:t xml:space="preserve">   SHADOW    </w:t>
      </w:r>
      <w:r>
        <w:t xml:space="preserve">   SHAPE    </w:t>
      </w:r>
      <w:r>
        <w:t xml:space="preserve">   SIZE    </w:t>
      </w:r>
      <w:r>
        <w:t xml:space="preserve">   SOURCE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Shadows</dc:title>
  <dcterms:created xsi:type="dcterms:W3CDTF">2021-10-11T16:33:10Z</dcterms:created>
  <dcterms:modified xsi:type="dcterms:W3CDTF">2021-10-11T16:33:10Z</dcterms:modified>
</cp:coreProperties>
</file>