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Fist    </w:t>
      </w:r>
      <w:r>
        <w:t xml:space="preserve">   Props    </w:t>
      </w:r>
      <w:r>
        <w:t xml:space="preserve">   Biting nails    </w:t>
      </w:r>
      <w:r>
        <w:t xml:space="preserve">   Head    </w:t>
      </w:r>
      <w:r>
        <w:t xml:space="preserve">   Knees    </w:t>
      </w:r>
      <w:r>
        <w:t xml:space="preserve">   Sharp    </w:t>
      </w:r>
      <w:r>
        <w:t xml:space="preserve">   Jerky    </w:t>
      </w:r>
      <w:r>
        <w:t xml:space="preserve">   Diagonal    </w:t>
      </w:r>
      <w:r>
        <w:t xml:space="preserve">   Hiding    </w:t>
      </w:r>
      <w:r>
        <w:t xml:space="preserve">   Looking    </w:t>
      </w:r>
      <w:r>
        <w:t xml:space="preserve">   Scared    </w:t>
      </w:r>
      <w:r>
        <w:t xml:space="preserve">   Worried    </w:t>
      </w:r>
      <w:r>
        <w:t xml:space="preserve">   Fear    </w:t>
      </w:r>
      <w:r>
        <w:t xml:space="preserve">   Anxious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Shadows </dc:title>
  <dcterms:created xsi:type="dcterms:W3CDTF">2021-10-11T16:34:12Z</dcterms:created>
  <dcterms:modified xsi:type="dcterms:W3CDTF">2021-10-11T16:34:12Z</dcterms:modified>
</cp:coreProperties>
</file>