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Shadrach, Mesach and Abednego and the Fiery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when it was time to worship the golden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Burning, fiery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Nebuchadnezzar was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men were in the fire when the king looked into the furnace?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even the ____of fire was on Shadrach, Meshach, and Abednego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of Shadrach, Mesach and Abednego and the fiery furnace is found in the book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Nebuchadnezzar's men heated the furnace ______ times hotter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musical instruments played when it was time to worship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Nebuchadnezzar ruled the empire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___would save Shadrach, Meshach, and Abednego from the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Nebuchadnezzar was filled with _____ when Sharach, Meshach, and Abednego would not worship the golden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Shadrach, Mesach and Abednego and the Fiery Furnace</dc:title>
  <dcterms:created xsi:type="dcterms:W3CDTF">2021-10-11T16:34:32Z</dcterms:created>
  <dcterms:modified xsi:type="dcterms:W3CDTF">2021-10-11T16:34:32Z</dcterms:modified>
</cp:coreProperties>
</file>