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Shadrach, Meshack, and Abednego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Shadrach, Meshach and Abed-nego were willing to _____ rather than disobey God's commandments.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fire did not even singe the hair of Shadrach, Meshach and Abed-nego's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 commandments teach us that it is wrong to worship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king's furnace was heated _______ times hotter than usual.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image created by King Nebuchadnezzar was almost one ________ feet tall.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Nebuchadnezzar call Shadrach, Meshack and Abed-nego ________ of the most high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refusing to worship the king's idol would be thrown into a fiery 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signal for everyone to fall down and worship the idol.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Nebuchadnezzar's idol was made of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Nebuchadnezzar was ________ when he heard that Shadrach, Meshach and Abed-nego would not worship the idol he had 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Shadrach, Meshack, and Abednego</dc:title>
  <dcterms:created xsi:type="dcterms:W3CDTF">2021-10-11T16:34:10Z</dcterms:created>
  <dcterms:modified xsi:type="dcterms:W3CDTF">2021-10-11T16:34:10Z</dcterms:modified>
</cp:coreProperties>
</file>