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Shady Survivor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Tokelau    </w:t>
      </w:r>
      <w:r>
        <w:t xml:space="preserve">   Ponderosa    </w:t>
      </w:r>
      <w:r>
        <w:t xml:space="preserve">   Chopping Block    </w:t>
      </w:r>
      <w:r>
        <w:t xml:space="preserve">   Shady Survivor    </w:t>
      </w:r>
      <w:r>
        <w:t xml:space="preserve">   Michelle Fitzgerald    </w:t>
      </w:r>
      <w:r>
        <w:t xml:space="preserve">   Tribal Council    </w:t>
      </w:r>
      <w:r>
        <w:t xml:space="preserve">   Blindside    </w:t>
      </w:r>
      <w:r>
        <w:t xml:space="preserve">   Immunity    </w:t>
      </w:r>
      <w:r>
        <w:t xml:space="preserve">   Apia    </w:t>
      </w:r>
      <w:r>
        <w:t xml:space="preserve">   Atafu    </w:t>
      </w:r>
      <w:r>
        <w:t xml:space="preserve">   Fakaofo    </w:t>
      </w:r>
      <w:r>
        <w:t xml:space="preserve">   Nukunonu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Shady Survivor </dc:title>
  <dcterms:created xsi:type="dcterms:W3CDTF">2021-10-11T16:33:16Z</dcterms:created>
  <dcterms:modified xsi:type="dcterms:W3CDTF">2021-10-11T16:33:16Z</dcterms:modified>
</cp:coreProperties>
</file>