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Shaghai Science: 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Wastes very little heat energy and produces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that contains a reed switch and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electric car brand owned by Elon Musk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switch that is in a glass case and has two clips that can be connected by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 that can be run by petrol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current is measured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measure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buzzing noise and can be used for alarms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Circuit with multiple different routes and different current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slowing down of current. Occurs mostly in long and thin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gives light and wastes lots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of electrons through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 with only one route and always the same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Shaghai Science: Crispy Crossword</dc:title>
  <dcterms:created xsi:type="dcterms:W3CDTF">2021-10-11T16:34:34Z</dcterms:created>
  <dcterms:modified xsi:type="dcterms:W3CDTF">2021-10-11T16:34:34Z</dcterms:modified>
</cp:coreProperties>
</file>