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Shahadah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Messenger    </w:t>
      </w:r>
      <w:r>
        <w:t xml:space="preserve">   Religion    </w:t>
      </w:r>
      <w:r>
        <w:t xml:space="preserve">   Muslims    </w:t>
      </w:r>
      <w:r>
        <w:t xml:space="preserve">   Pillars    </w:t>
      </w:r>
      <w:r>
        <w:t xml:space="preserve">   Five    </w:t>
      </w:r>
      <w:r>
        <w:t xml:space="preserve">   Respect    </w:t>
      </w:r>
      <w:r>
        <w:t xml:space="preserve">   Faith    </w:t>
      </w:r>
      <w:r>
        <w:t xml:space="preserve">   Muhammad    </w:t>
      </w:r>
      <w:r>
        <w:t xml:space="preserve">   Allah    </w:t>
      </w:r>
      <w:r>
        <w:t xml:space="preserve">   Saudi Arabia    </w:t>
      </w:r>
      <w:r>
        <w:t xml:space="preserve">   Arabic    </w:t>
      </w:r>
      <w:r>
        <w:t xml:space="preserve">   Shahadah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Shahadah</dc:title>
  <dcterms:created xsi:type="dcterms:W3CDTF">2021-10-11T16:33:23Z</dcterms:created>
  <dcterms:modified xsi:type="dcterms:W3CDTF">2021-10-11T16:33:23Z</dcterms:modified>
</cp:coreProperties>
</file>