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nana-ji    </w:t>
      </w:r>
      <w:r>
        <w:t xml:space="preserve">   mullah    </w:t>
      </w:r>
      <w:r>
        <w:t xml:space="preserve">   mehndi    </w:t>
      </w:r>
      <w:r>
        <w:t xml:space="preserve">   lota    </w:t>
      </w:r>
      <w:r>
        <w:t xml:space="preserve">   kurta    </w:t>
      </w:r>
      <w:r>
        <w:t xml:space="preserve">   koi hai    </w:t>
      </w:r>
      <w:r>
        <w:t xml:space="preserve">   khuda hafiz    </w:t>
      </w:r>
      <w:r>
        <w:t xml:space="preserve">   kharmosh    </w:t>
      </w:r>
      <w:r>
        <w:t xml:space="preserve">   khana    </w:t>
      </w:r>
      <w:r>
        <w:t xml:space="preserve">   kangri    </w:t>
      </w:r>
      <w:r>
        <w:t xml:space="preserve">   jinn    </w:t>
      </w:r>
      <w:r>
        <w:t xml:space="preserve">   ji nahin    </w:t>
      </w:r>
      <w:r>
        <w:t xml:space="preserve">   ji; ji hahn    </w:t>
      </w:r>
      <w:r>
        <w:t xml:space="preserve">   jawan    </w:t>
      </w:r>
      <w:r>
        <w:t xml:space="preserve">   janab    </w:t>
      </w:r>
      <w:r>
        <w:t xml:space="preserve">   jaldi    </w:t>
      </w:r>
      <w:r>
        <w:t xml:space="preserve">   Jahanam    </w:t>
      </w:r>
      <w:r>
        <w:t xml:space="preserve">   inshallah    </w:t>
      </w:r>
      <w:r>
        <w:t xml:space="preserve">   haram    </w:t>
      </w:r>
      <w:r>
        <w:t xml:space="preserve">   Eid ul Fitr    </w:t>
      </w:r>
      <w:r>
        <w:t xml:space="preserve">   dupatta    </w:t>
      </w:r>
      <w:r>
        <w:t xml:space="preserve">   dhal    </w:t>
      </w:r>
      <w:r>
        <w:t xml:space="preserve">   dekshi    </w:t>
      </w:r>
      <w:r>
        <w:t xml:space="preserve">   chup    </w:t>
      </w:r>
      <w:r>
        <w:t xml:space="preserve">   chitta    </w:t>
      </w:r>
      <w:r>
        <w:t xml:space="preserve">   chello    </w:t>
      </w:r>
      <w:r>
        <w:t xml:space="preserve">   charpoy    </w:t>
      </w:r>
      <w:r>
        <w:t xml:space="preserve">   chai    </w:t>
      </w:r>
      <w:r>
        <w:t xml:space="preserve">   bismillah    </w:t>
      </w:r>
      <w:r>
        <w:t xml:space="preserve">   bijili    </w:t>
      </w:r>
      <w:r>
        <w:t xml:space="preserve">   beti    </w:t>
      </w:r>
      <w:r>
        <w:t xml:space="preserve">   baitho    </w:t>
      </w:r>
      <w:r>
        <w:t xml:space="preserve">   azan    </w:t>
      </w:r>
      <w:r>
        <w:t xml:space="preserve">   azadi    </w:t>
      </w:r>
      <w:r>
        <w:t xml:space="preserve">   assalamu alaikum    </w:t>
      </w:r>
      <w:r>
        <w:t xml:space="preserve">   aloo    </w:t>
      </w:r>
      <w:r>
        <w:t xml:space="preserve">   Alhamdulillah    </w:t>
      </w:r>
      <w:r>
        <w:t xml:space="preserve">   Angrezi    </w:t>
      </w:r>
      <w:r>
        <w:t xml:space="preserve">   a jao    </w:t>
      </w:r>
      <w:r>
        <w:t xml:space="preserve">   achkan    </w:t>
      </w:r>
      <w:r>
        <w:t xml:space="preserve">   accha    </w:t>
      </w:r>
      <w:r>
        <w:t xml:space="preserve">   abu-ji    </w:t>
      </w:r>
      <w:r>
        <w:t xml:space="preserve">   abu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Shahana</dc:title>
  <dcterms:created xsi:type="dcterms:W3CDTF">2021-10-11T16:34:46Z</dcterms:created>
  <dcterms:modified xsi:type="dcterms:W3CDTF">2021-10-11T16:34:46Z</dcterms:modified>
</cp:coreProperties>
</file>