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 off your Stress- Shamrock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Being Kind    </w:t>
      </w:r>
      <w:r>
        <w:t xml:space="preserve">   Breathing    </w:t>
      </w:r>
      <w:r>
        <w:t xml:space="preserve">   Essential Oils    </w:t>
      </w:r>
      <w:r>
        <w:t xml:space="preserve">   Focus    </w:t>
      </w:r>
      <w:r>
        <w:t xml:space="preserve">   Fresh Air    </w:t>
      </w:r>
      <w:r>
        <w:t xml:space="preserve">   Friendship    </w:t>
      </w:r>
      <w:r>
        <w:t xml:space="preserve">   Hobbies    </w:t>
      </w:r>
      <w:r>
        <w:t xml:space="preserve">   Imagery    </w:t>
      </w:r>
      <w:r>
        <w:t xml:space="preserve">   Laughter    </w:t>
      </w:r>
      <w:r>
        <w:t xml:space="preserve">   Meditation    </w:t>
      </w:r>
      <w:r>
        <w:t xml:space="preserve">   Mindfulness    </w:t>
      </w:r>
      <w:r>
        <w:t xml:space="preserve">   Music    </w:t>
      </w:r>
      <w:r>
        <w:t xml:space="preserve">   Pets    </w:t>
      </w:r>
      <w:r>
        <w:t xml:space="preserve">   Positivity    </w:t>
      </w:r>
      <w:r>
        <w:t xml:space="preserve">   Reading    </w:t>
      </w:r>
      <w:r>
        <w:t xml:space="preserve">   Sleep    </w:t>
      </w:r>
      <w:r>
        <w:t xml:space="preserve">   Talking    </w:t>
      </w:r>
      <w:r>
        <w:t xml:space="preserve">   Walking    </w:t>
      </w:r>
      <w:r>
        <w:t xml:space="preserve">   Writing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off your Stress- Shamrock Search</dc:title>
  <dcterms:created xsi:type="dcterms:W3CDTF">2021-10-11T16:34:25Z</dcterms:created>
  <dcterms:modified xsi:type="dcterms:W3CDTF">2021-10-11T16:34:25Z</dcterms:modified>
</cp:coreProperties>
</file>