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regretfully excusing a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keenly or with difficulty at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indulges in hypocrisy.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continuing firmly in a course of action in difficulty.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bedroom for a number of people in school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 something a number of times.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piece of partly burned coal that has stopped giving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or move unsteadily.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adult male's singing voice between tenor and bass.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miscellaneous collection of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the hands clumsily while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treated with disrespect.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or burst suddenly.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Shaken</dc:title>
  <dcterms:created xsi:type="dcterms:W3CDTF">2021-10-11T16:34:30Z</dcterms:created>
  <dcterms:modified xsi:type="dcterms:W3CDTF">2021-10-11T16:34:30Z</dcterms:modified>
</cp:coreProperties>
</file>