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"Shaken" Gin Cocktails</w:t>
      </w:r>
    </w:p>
    <w:p>
      <w:pPr>
        <w:pStyle w:val="Questions"/>
      </w:pPr>
      <w:r>
        <w:t xml:space="preserve">1. TINMARI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IHTEW DLAY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OEINGNR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BBRLMAE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NIG DAN INCTO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AIAINTVO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EBES EENSK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OGBNSI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SOENIGPAR LGNSI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NIG SLIAB ASMHS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"Shaken" Gin Cocktails</dc:title>
  <dcterms:created xsi:type="dcterms:W3CDTF">2021-10-10T23:52:03Z</dcterms:created>
  <dcterms:modified xsi:type="dcterms:W3CDTF">2021-10-10T23:52:03Z</dcterms:modified>
</cp:coreProperties>
</file>