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Death Date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final play The Two noble kinsmen was written 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_he _e_pest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he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Julius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nights 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Lion King refers 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Juddith Sussana and ______ were his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wifes last name Anne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and Juliet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 Crossword</dc:title>
  <dcterms:created xsi:type="dcterms:W3CDTF">2021-10-11T16:34:59Z</dcterms:created>
  <dcterms:modified xsi:type="dcterms:W3CDTF">2021-10-11T16:34:59Z</dcterms:modified>
</cp:coreProperties>
</file>