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era did Shakespeare live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wrote the source material for Romeo and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first tells Juliet about Romeo's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county was Shakespeare born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Macbeth's best friend in the play Macbeth?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Shakespeare's theatre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Shakespeare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poetic form in the prologue of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Juliets age in Romeo and Juliet?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imagery do Romeo and Juliet use in their first conversation?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Tybalt recognize Romeo at the ball?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 Crossword</dc:title>
  <dcterms:created xsi:type="dcterms:W3CDTF">2021-10-11T16:34:00Z</dcterms:created>
  <dcterms:modified xsi:type="dcterms:W3CDTF">2021-10-11T16:34:00Z</dcterms:modified>
</cp:coreProperties>
</file>