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fleer    </w:t>
      </w:r>
      <w:r>
        <w:t xml:space="preserve">   measure    </w:t>
      </w:r>
      <w:r>
        <w:t xml:space="preserve">   ward    </w:t>
      </w:r>
      <w:r>
        <w:t xml:space="preserve">   portly    </w:t>
      </w:r>
      <w:r>
        <w:t xml:space="preserve">   marchpane    </w:t>
      </w:r>
      <w:r>
        <w:t xml:space="preserve">   bout    </w:t>
      </w:r>
      <w:r>
        <w:t xml:space="preserve">   hag    </w:t>
      </w:r>
      <w:r>
        <w:t xml:space="preserve">   elflocks    </w:t>
      </w:r>
      <w:r>
        <w:t xml:space="preserve">   no wit    </w:t>
      </w:r>
      <w:r>
        <w:t xml:space="preserve">   visor    </w:t>
      </w:r>
      <w:r>
        <w:t xml:space="preserve">   hoodwinked    </w:t>
      </w:r>
      <w:r>
        <w:t xml:space="preserve">   stinted    </w:t>
      </w:r>
      <w:r>
        <w:t xml:space="preserve">   ancient    </w:t>
      </w:r>
      <w:r>
        <w:t xml:space="preserve">   scant    </w:t>
      </w:r>
      <w:r>
        <w:t xml:space="preserve">   poised    </w:t>
      </w:r>
      <w:r>
        <w:t xml:space="preserve">   accustomed    </w:t>
      </w:r>
      <w:r>
        <w:t xml:space="preserve">   fennel    </w:t>
      </w:r>
      <w:r>
        <w:t xml:space="preserve">   coz    </w:t>
      </w:r>
      <w:r>
        <w:t xml:space="preserve">   shrift    </w:t>
      </w:r>
      <w:r>
        <w:t xml:space="preserve">   importuned    </w:t>
      </w:r>
      <w:r>
        <w:t xml:space="preserve">   new abroach    </w:t>
      </w:r>
      <w:r>
        <w:t xml:space="preserve">   grave    </w:t>
      </w:r>
      <w:r>
        <w:t xml:space="preserve">   airy    </w:t>
      </w:r>
      <w:r>
        <w:t xml:space="preserve">   mistempered    </w:t>
      </w:r>
      <w:r>
        <w:t xml:space="preserve">   cankered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 Crossword</dc:title>
  <dcterms:created xsi:type="dcterms:W3CDTF">2021-10-11T16:33:14Z</dcterms:created>
  <dcterms:modified xsi:type="dcterms:W3CDTF">2021-10-11T16:33:14Z</dcterms:modified>
</cp:coreProperties>
</file>