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Shakespeare-Quiz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Shakespeare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own theater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"Romeo and Juliet"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King`s Men? an ...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play includes the famous "to be or not to be"?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Shakespeare often called? The greatest ...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King Leontes wife`s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last play? The ...`s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queen reigned during most of his lifetime?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"Hamlet"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Shakespeare-Quiz</dc:title>
  <dcterms:created xsi:type="dcterms:W3CDTF">2021-10-11T16:35:57Z</dcterms:created>
  <dcterms:modified xsi:type="dcterms:W3CDTF">2021-10-11T16:35:57Z</dcterms:modified>
</cp:coreProperties>
</file>