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WILLIAM    </w:t>
      </w:r>
      <w:r>
        <w:t xml:space="preserve">   STRATFORD UPON AVON    </w:t>
      </w:r>
      <w:r>
        <w:t xml:space="preserve">   RICHARD    </w:t>
      </w:r>
      <w:r>
        <w:t xml:space="preserve">   POET    </w:t>
      </w:r>
      <w:r>
        <w:t xml:space="preserve">   MARY    </w:t>
      </w:r>
      <w:r>
        <w:t xml:space="preserve">   MARGARET    </w:t>
      </w:r>
      <w:r>
        <w:t xml:space="preserve">   JOHN    </w:t>
      </w:r>
      <w:r>
        <w:t xml:space="preserve">   JOAN    </w:t>
      </w:r>
      <w:r>
        <w:t xml:space="preserve">   HATHAWAY    </w:t>
      </w:r>
      <w:r>
        <w:t xml:space="preserve">   HAMNET    </w:t>
      </w:r>
      <w:r>
        <w:t xml:space="preserve">   GLOBE THEATER    </w:t>
      </w:r>
      <w:r>
        <w:t xml:space="preserve">   GILBERT    </w:t>
      </w:r>
      <w:r>
        <w:t xml:space="preserve">   FARMER    </w:t>
      </w:r>
      <w:r>
        <w:t xml:space="preserve">   EDMUND    </w:t>
      </w:r>
      <w:r>
        <w:t xml:space="preserve">   BARD OF AVON    </w:t>
      </w:r>
      <w:r>
        <w:t xml:space="preserve">   APRIL    </w:t>
      </w:r>
      <w:r>
        <w:t xml:space="preserve">   ANNE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2021-10-12T20:54:00Z</dcterms:created>
  <dcterms:modified xsi:type="dcterms:W3CDTF">2021-10-12T20:54:00Z</dcterms:modified>
</cp:coreProperties>
</file>