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 midsummer night's dream    </w:t>
      </w:r>
      <w:r>
        <w:t xml:space="preserve">   Henry v    </w:t>
      </w:r>
      <w:r>
        <w:t xml:space="preserve">   Macbeth    </w:t>
      </w:r>
      <w:r>
        <w:t xml:space="preserve">   Theatre    </w:t>
      </w:r>
      <w:r>
        <w:t xml:space="preserve">   The globe    </w:t>
      </w:r>
      <w:r>
        <w:t xml:space="preserve">   Stratford on Avon    </w:t>
      </w:r>
      <w:r>
        <w:t xml:space="preserve">   Comedies    </w:t>
      </w:r>
      <w:r>
        <w:t xml:space="preserve">   Sonnets    </w:t>
      </w:r>
      <w:r>
        <w:t xml:space="preserve">   Tragedy    </w:t>
      </w:r>
      <w:r>
        <w:t xml:space="preserve">   Plays    </w:t>
      </w:r>
      <w:r>
        <w:t xml:space="preserve">   Othello    </w:t>
      </w:r>
      <w:r>
        <w:t xml:space="preserve">   Juliette    </w:t>
      </w:r>
      <w:r>
        <w:t xml:space="preserve">   Romeo    </w:t>
      </w:r>
      <w:r>
        <w:t xml:space="preserve">   Hamlet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2021-10-12T20:54:23Z</dcterms:created>
  <dcterms:modified xsi:type="dcterms:W3CDTF">2021-10-12T20:54:23Z</dcterms:modified>
</cp:coreProperties>
</file>