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Julius Ceaser    </w:t>
      </w:r>
      <w:r>
        <w:t xml:space="preserve">   Jacobean era    </w:t>
      </w:r>
      <w:r>
        <w:t xml:space="preserve">   Elizabethan era    </w:t>
      </w:r>
      <w:r>
        <w:t xml:space="preserve">   John Shakespeare    </w:t>
      </w:r>
      <w:r>
        <w:t xml:space="preserve">   Anne Hathaway    </w:t>
      </w:r>
      <w:r>
        <w:t xml:space="preserve">   Romeo and Juliet    </w:t>
      </w:r>
      <w:r>
        <w:t xml:space="preserve">   Hamlet    </w:t>
      </w:r>
      <w:r>
        <w:t xml:space="preserve">   The tempest    </w:t>
      </w:r>
      <w:r>
        <w:t xml:space="preserve">   poet    </w:t>
      </w:r>
      <w:r>
        <w:t xml:space="preserve">   actor    </w:t>
      </w:r>
      <w:r>
        <w:t xml:space="preserve">   Playwriter    </w:t>
      </w:r>
      <w:r>
        <w:t xml:space="preserve">   Stratford-upon-Avon    </w:t>
      </w:r>
      <w:r>
        <w:t xml:space="preserve">   The globe    </w:t>
      </w:r>
      <w:r>
        <w:t xml:space="preserve">   Macbeth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2021-10-12T20:54:28Z</dcterms:created>
  <dcterms:modified xsi:type="dcterms:W3CDTF">2021-10-12T20:54:28Z</dcterms:modified>
</cp:coreProperties>
</file>