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Shakespeare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Maybe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Pray Thee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Roman Goddess of Wisdom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 NOT Stress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Great ______ of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Nourished the English Renaissance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Greek Ruler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Examines the Ways in which Literature Reinforces or Undermines the Economic, Political, Social, and Psychological Oppression of Women.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Theatre Snack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Like the Fancy Packaging on a 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Greek Goddess of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Common Theme in Shakespeare's Comedies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Name of Shakespeare's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Published in 1623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of Light, Medicine, &amp;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Punctuation that Indicates Irregularity or Abruptness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Playwright During Shakespeare's Time - Wrote Dr. Faustus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Form of Advertising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</dc:title>
  <dcterms:created xsi:type="dcterms:W3CDTF">2021-10-11T16:33:21Z</dcterms:created>
  <dcterms:modified xsi:type="dcterms:W3CDTF">2021-10-11T16:33:21Z</dcterms:modified>
</cp:coreProperties>
</file>