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Shakespear    </w:t>
      </w:r>
      <w:r>
        <w:t xml:space="preserve">   hall    </w:t>
      </w:r>
      <w:r>
        <w:t xml:space="preserve">   51    </w:t>
      </w:r>
      <w:r>
        <w:t xml:space="preserve">   26    </w:t>
      </w:r>
      <w:r>
        <w:t xml:space="preserve">   18    </w:t>
      </w:r>
      <w:r>
        <w:t xml:space="preserve">   1596    </w:t>
      </w:r>
      <w:r>
        <w:t xml:space="preserve">   1593    </w:t>
      </w:r>
      <w:r>
        <w:t xml:space="preserve">   1582    </w:t>
      </w:r>
      <w:r>
        <w:t xml:space="preserve">   1564    </w:t>
      </w:r>
      <w:r>
        <w:t xml:space="preserve">   poems    </w:t>
      </w:r>
      <w:r>
        <w:t xml:space="preserve">   london    </w:t>
      </w:r>
      <w:r>
        <w:t xml:space="preserve">   performer    </w:t>
      </w:r>
      <w:r>
        <w:t xml:space="preserve">   famous    </w:t>
      </w:r>
      <w:r>
        <w:t xml:space="preserve">   playwright    </w:t>
      </w:r>
      <w:r>
        <w:t xml:space="preserve">   theatre    </w:t>
      </w:r>
      <w:r>
        <w:t xml:space="preserve">   anne    </w:t>
      </w:r>
      <w:r>
        <w:t xml:space="preserve">   judith    </w:t>
      </w:r>
      <w:r>
        <w:t xml:space="preserve">   susanna    </w:t>
      </w:r>
      <w:r>
        <w:t xml:space="preserve">   hamnet    </w:t>
      </w:r>
      <w:r>
        <w:t xml:space="preserve">   john    </w:t>
      </w:r>
      <w:r>
        <w:t xml:space="preserve">   william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2021-10-11T16:33:46Z</dcterms:created>
  <dcterms:modified xsi:type="dcterms:W3CDTF">2021-10-11T16:33:46Z</dcterms:modified>
</cp:coreProperties>
</file>