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catholics    </w:t>
      </w:r>
      <w:r>
        <w:t xml:space="preserve">   imprisoned    </w:t>
      </w:r>
      <w:r>
        <w:t xml:space="preserve">   king's men    </w:t>
      </w:r>
      <w:r>
        <w:t xml:space="preserve">   crown    </w:t>
      </w:r>
      <w:r>
        <w:t xml:space="preserve">   power    </w:t>
      </w:r>
      <w:r>
        <w:t xml:space="preserve">   nation    </w:t>
      </w:r>
      <w:r>
        <w:t xml:space="preserve">   throne    </w:t>
      </w:r>
      <w:r>
        <w:t xml:space="preserve">   chamberlain    </w:t>
      </w:r>
      <w:r>
        <w:t xml:space="preserve">   executed    </w:t>
      </w:r>
      <w:r>
        <w:t xml:space="preserve">   mary    </w:t>
      </w:r>
      <w:r>
        <w:t xml:space="preserve">   james    </w:t>
      </w:r>
      <w:r>
        <w:t xml:space="preserve">   elizabeth    </w:t>
      </w:r>
      <w:r>
        <w:t xml:space="preserve">   shakespeare    </w:t>
      </w:r>
      <w:r>
        <w:t xml:space="preserve">   monarchs    </w:t>
      </w:r>
      <w:r>
        <w:t xml:space="preserve">   queens    </w:t>
      </w:r>
      <w:r>
        <w:t xml:space="preserve">   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2021-10-11T16:33:49Z</dcterms:created>
  <dcterms:modified xsi:type="dcterms:W3CDTF">2021-10-11T16:33:49Z</dcterms:modified>
</cp:coreProperties>
</file>