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legitimate    </w:t>
      </w:r>
      <w:r>
        <w:t xml:space="preserve">   prentice    </w:t>
      </w:r>
      <w:r>
        <w:t xml:space="preserve">   sultry    </w:t>
      </w:r>
      <w:r>
        <w:t xml:space="preserve">   dubious    </w:t>
      </w:r>
      <w:r>
        <w:t xml:space="preserve">   concoction    </w:t>
      </w:r>
      <w:r>
        <w:t xml:space="preserve">   orphanage    </w:t>
      </w:r>
      <w:r>
        <w:t xml:space="preserve">   transcribe    </w:t>
      </w:r>
      <w:r>
        <w:t xml:space="preserve">   ornamented    </w:t>
      </w:r>
      <w:r>
        <w:t xml:space="preserve">   embroidered    </w:t>
      </w:r>
      <w:r>
        <w:t xml:space="preserve">   Shakespeare    </w:t>
      </w:r>
      <w:r>
        <w:t xml:space="preserve">   keepsake    </w:t>
      </w:r>
      <w:r>
        <w:t xml:space="preserve">   will    </w:t>
      </w:r>
      <w:r>
        <w:t xml:space="preserve">   audible    </w:t>
      </w:r>
      <w:r>
        <w:t xml:space="preserve">   engulfed    </w:t>
      </w:r>
      <w:r>
        <w:t xml:space="preserve">   prefer    </w:t>
      </w:r>
      <w:r>
        <w:t xml:space="preserve">   sentimental    </w:t>
      </w:r>
      <w:r>
        <w:t xml:space="preserve">   musings    </w:t>
      </w:r>
      <w:r>
        <w:t xml:space="preserve">   relentlessly    </w:t>
      </w:r>
      <w:r>
        <w:t xml:space="preserve">   formidable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2021-10-12T20:54:41Z</dcterms:created>
  <dcterms:modified xsi:type="dcterms:W3CDTF">2021-10-12T20:54:41Z</dcterms:modified>
</cp:coreProperties>
</file>