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caused the theatres to close down for breaks?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age did he die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Shakespeare lived in England during?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place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his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a famous play he wrote about assassinating a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Shakespeare's most famous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his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Shakespeare's son who died in 1596?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author of Othello.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movie 'She's the man' is based on this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Romeo's adviser; helps Romeo and Juliet.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in Italy is Romeo and Juliet set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Shakespeare's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his first child?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Shakespeare's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nickname do we use for Shakespeare?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family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Juliet's family name Capulet.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plays did he write?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his famous theatre in London.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Takes Juliet's hand in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 famous play of his based on a ghost?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siblings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children did Shakespeare have? </w:t>
            </w:r>
          </w:p>
        </w:tc>
      </w:tr>
    </w:tbl>
    <w:p>
      <w:pPr>
        <w:pStyle w:val="WordBankLarge"/>
      </w:pPr>
      <w:r>
        <w:t xml:space="preserve">   AnneHathaway    </w:t>
      </w:r>
      <w:r>
        <w:t xml:space="preserve">   Stratford    </w:t>
      </w:r>
      <w:r>
        <w:t xml:space="preserve">   RomeoandJuliet    </w:t>
      </w:r>
      <w:r>
        <w:t xml:space="preserve">   TwelfthNight    </w:t>
      </w:r>
      <w:r>
        <w:t xml:space="preserve">   Hamnet    </w:t>
      </w:r>
      <w:r>
        <w:t xml:space="preserve">   Shakespeare    </w:t>
      </w:r>
      <w:r>
        <w:t xml:space="preserve">   three    </w:t>
      </w:r>
      <w:r>
        <w:t xml:space="preserve">   Verona    </w:t>
      </w:r>
      <w:r>
        <w:t xml:space="preserve">   Globe    </w:t>
      </w:r>
      <w:r>
        <w:t xml:space="preserve">   Montague    </w:t>
      </w:r>
      <w:r>
        <w:t xml:space="preserve">   Capulet    </w:t>
      </w:r>
      <w:r>
        <w:t xml:space="preserve">   Playwright    </w:t>
      </w:r>
      <w:r>
        <w:t xml:space="preserve">   Paris    </w:t>
      </w:r>
      <w:r>
        <w:t xml:space="preserve">   FriarLawrence    </w:t>
      </w:r>
      <w:r>
        <w:t xml:space="preserve">   FiftyOne    </w:t>
      </w:r>
      <w:r>
        <w:t xml:space="preserve">   John    </w:t>
      </w:r>
      <w:r>
        <w:t xml:space="preserve">   Mary    </w:t>
      </w:r>
      <w:r>
        <w:t xml:space="preserve">   Seven    </w:t>
      </w:r>
      <w:r>
        <w:t xml:space="preserve">   TheBard    </w:t>
      </w:r>
      <w:r>
        <w:t xml:space="preserve">   Susanna     </w:t>
      </w:r>
      <w:r>
        <w:t xml:space="preserve">   forty    </w:t>
      </w:r>
      <w:r>
        <w:t xml:space="preserve">   Renaissance    </w:t>
      </w:r>
      <w:r>
        <w:t xml:space="preserve">   Plague    </w:t>
      </w:r>
      <w:r>
        <w:t xml:space="preserve">   macbeth    </w:t>
      </w:r>
      <w:r>
        <w:t xml:space="preserve">   hamlet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2021-10-11T16:34:46Z</dcterms:created>
  <dcterms:modified xsi:type="dcterms:W3CDTF">2021-10-11T16:34:46Z</dcterms:modified>
</cp:coreProperties>
</file>