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theatre in 16th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an actor performs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shakespeare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performs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a famous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name of shakespeare's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famous play Shakespeare has written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 shakespeare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century Shakespeare died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play Shakespeare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Shakespeare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shakespeare's wife's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2021-10-11T16:33:25Z</dcterms:created>
  <dcterms:modified xsi:type="dcterms:W3CDTF">2021-10-11T16:33:25Z</dcterms:modified>
</cp:coreProperties>
</file>