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title of Shakespeare's first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Globe theatre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Shakespeare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Shakespeare's cultural background?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Shakespeare's plays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Shakespeare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Shakespeare's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What. We're Shakespeare's parents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Shakespeare live for the majority of his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Shakespeare's occupations?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was Shakespeare when he was first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play was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did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Shakespeare become an actor?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2021-10-11T16:33:27Z</dcterms:created>
  <dcterms:modified xsi:type="dcterms:W3CDTF">2021-10-11T16:33:27Z</dcterms:modified>
</cp:coreProperties>
</file>