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Magical,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Luminosity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keeps close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is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live on Springvale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 saying is '..... Hell'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hit your head, there will most likely be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numerous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descend below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Impossible to harm or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 landmark in history or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Planned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distrustful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Didn't isn't right without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have no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limb is put out of its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"..., you're late!"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 of shock and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out of the ordinary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2021-10-11T16:33:29Z</dcterms:created>
  <dcterms:modified xsi:type="dcterms:W3CDTF">2021-10-11T16:33:29Z</dcterms:modified>
</cp:coreProperties>
</file>