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susanna    </w:t>
      </w:r>
      <w:r>
        <w:t xml:space="preserve">   twins    </w:t>
      </w:r>
      <w:r>
        <w:t xml:space="preserve">   stratford on avon    </w:t>
      </w:r>
      <w:r>
        <w:t xml:space="preserve">   poet    </w:t>
      </w:r>
      <w:r>
        <w:t xml:space="preserve">   tempest    </w:t>
      </w:r>
      <w:r>
        <w:t xml:space="preserve">   juliet    </w:t>
      </w:r>
      <w:r>
        <w:t xml:space="preserve">   romeo    </w:t>
      </w:r>
      <w:r>
        <w:t xml:space="preserve">   mcbeth    </w:t>
      </w:r>
      <w:r>
        <w:t xml:space="preserve">   plague    </w:t>
      </w:r>
      <w:r>
        <w:t xml:space="preserve">   globe    </w:t>
      </w:r>
      <w:r>
        <w:t xml:space="preserve">   anne hathaway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2021-10-12T20:54:56Z</dcterms:created>
  <dcterms:modified xsi:type="dcterms:W3CDTF">2021-10-12T20:54:56Z</dcterms:modified>
</cp:coreProperties>
</file>