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</w:t>
      </w:r>
    </w:p>
    <w:p>
      <w:pPr>
        <w:pStyle w:val="Questions"/>
      </w:pPr>
      <w:r>
        <w:t xml:space="preserve">1. MAIILLW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KEPAHSSEARE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OPTE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CTROA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DELNNAG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ASNSNUA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AHTNME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TDHUIJ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EANN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RADSEGEIT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BLEOG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VNCEIE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BTHMACE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EMORO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UTIELJ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ODLONN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DEOYCM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GARYTHPWLI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HOSIYRT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</dc:title>
  <dcterms:created xsi:type="dcterms:W3CDTF">2021-10-11T16:34:05Z</dcterms:created>
  <dcterms:modified xsi:type="dcterms:W3CDTF">2021-10-11T16:34:05Z</dcterms:modified>
</cp:coreProperties>
</file>