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a King in Shakespeares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night is Violas?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Shakespeare's first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where plays are performed.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anagram: thebmac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taming of the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street was Shakespeare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Romeo and who?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King when Shakespeare was alive?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Whats is the name of Shakespeare's theater in London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2021-10-11T16:34:48Z</dcterms:created>
  <dcterms:modified xsi:type="dcterms:W3CDTF">2021-10-11T16:34:48Z</dcterms:modified>
</cp:coreProperties>
</file>