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p>
      <w:pPr>
        <w:pStyle w:val="Questions"/>
      </w:pPr>
      <w:r>
        <w:t xml:space="preserve">1. ETHCBAM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OORME NAD ITEUJL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CMHU DAO UTABO OTHNIGN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LTHMEA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 MUSERMMDI GHNIST AREMD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HTE HNAMECTR FO CENVEI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LTTEHW HGTNI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LOTLHEO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GIKN RLAE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SNITRWE ALET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HTE TEEMTPS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IJULSU ASRACE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2021-10-11T16:34:50Z</dcterms:created>
  <dcterms:modified xsi:type="dcterms:W3CDTF">2021-10-11T16:34:50Z</dcterms:modified>
</cp:coreProperties>
</file>